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Elállási nyilatkozat minta</w:t>
      </w:r>
    </w:p>
    <w:p>
      <w:r>
        <w:t>Alulírott(ak) kijelentem/kijelentjük, hogy gyakorlom/gyakoroljuk elállási jogomat/jogunkat az alábbi termék(ek) adásvételére irányuló szerződés tekintetében:</w:t>
      </w:r>
    </w:p>
    <w:p>
      <w:r>
        <w:t>Termék megnevezése: ______________________________</w:t>
      </w:r>
    </w:p>
    <w:p>
      <w:r>
        <w:t>Rendelésszám: ______________________________</w:t>
      </w:r>
    </w:p>
    <w:p>
      <w:r>
        <w:t>A rendelés időpontja: ______________________________</w:t>
      </w:r>
    </w:p>
    <w:p>
      <w:r>
        <w:t>A termék átvételének időpontja: ______________________________</w:t>
      </w:r>
    </w:p>
    <w:p>
      <w:r>
        <w:t>A Vásárló neve: ______________________________</w:t>
      </w:r>
    </w:p>
    <w:p>
      <w:r>
        <w:t>A Vásárló címe: ______________________________</w:t>
      </w:r>
    </w:p>
    <w:p>
      <w:r>
        <w:t>A Vásárló e-mail címe: ______________________________</w:t>
      </w:r>
    </w:p>
    <w:p/>
    <w:p>
      <w:r>
        <w:t>Kelt: ______________________________</w:t>
      </w:r>
    </w:p>
    <w:p/>
    <w:p>
      <w:r>
        <w:t>Vásárló aláírása (csak papíralapú nyilatkozat esetén): ______________________________</w:t>
      </w:r>
    </w:p>
    <w:p/>
    <w:p>
      <w:r>
        <w:t>A nyilatkozat elektronikus úton is megküldhető az alábbi e-mail címre:</w:t>
      </w:r>
    </w:p>
    <w:p>
      <w:r>
        <w:t>info@kyorushop.hu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